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18BD" w14:textId="77777777" w:rsidR="0003188C" w:rsidRPr="0003188C" w:rsidRDefault="0003188C" w:rsidP="0003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 w:rsidRPr="0003188C">
        <w:rPr>
          <w:rFonts w:ascii="Segoe UI Symbol" w:eastAsia="Times New Roman" w:hAnsi="Segoe UI Symbol" w:cs="Segoe UI Symbol"/>
          <w:sz w:val="24"/>
          <w:szCs w:val="24"/>
          <w:lang w:val="sl-SI" w:eastAsia="sl-SI"/>
        </w:rPr>
        <w:t>📧</w:t>
      </w:r>
      <w:r w:rsidRPr="0003188C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 izterjava@uralta.si</w:t>
      </w:r>
      <w:r w:rsidRPr="0003188C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br/>
      </w:r>
      <w:r w:rsidRPr="0003188C">
        <w:rPr>
          <w:rFonts w:ascii="Segoe UI Symbol" w:eastAsia="Times New Roman" w:hAnsi="Segoe UI Symbol" w:cs="Segoe UI Symbol"/>
          <w:sz w:val="24"/>
          <w:szCs w:val="24"/>
          <w:lang w:val="sl-SI" w:eastAsia="sl-SI"/>
        </w:rPr>
        <w:t>📞</w:t>
      </w:r>
      <w:r w:rsidRPr="0003188C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 070 532 072</w:t>
      </w:r>
      <w:r w:rsidRPr="0003188C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br/>
      </w:r>
      <w:r w:rsidRPr="0003188C">
        <w:rPr>
          <w:rFonts w:ascii="Segoe UI Symbol" w:eastAsia="Times New Roman" w:hAnsi="Segoe UI Symbol" w:cs="Segoe UI Symbol"/>
          <w:sz w:val="24"/>
          <w:szCs w:val="24"/>
          <w:lang w:val="sl-SI" w:eastAsia="sl-SI"/>
        </w:rPr>
        <w:t>🌐</w:t>
      </w:r>
      <w:r w:rsidRPr="0003188C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 </w:t>
      </w:r>
      <w:hyperlink r:id="rId8" w:tgtFrame="_new" w:history="1">
        <w:r w:rsidRPr="000318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l-SI" w:eastAsia="sl-SI"/>
          </w:rPr>
          <w:t>https://uralta.si/izterjava-terjatev/</w:t>
        </w:r>
      </w:hyperlink>
    </w:p>
    <w:p w14:paraId="2145EB8B" w14:textId="77777777" w:rsidR="0003188C" w:rsidRPr="0003188C" w:rsidRDefault="00000000" w:rsidP="00031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pict w14:anchorId="2A3980D6">
          <v:rect id="_x0000_i1036" style="width:0;height:1.5pt" o:hralign="center" o:bullet="t" o:hrstd="t" o:hr="t" fillcolor="#a0a0a0" stroked="f"/>
        </w:pict>
      </w:r>
    </w:p>
    <w:p w14:paraId="683F40CC" w14:textId="77777777" w:rsidR="00155D3E" w:rsidRPr="00F910BE" w:rsidRDefault="00305EB4" w:rsidP="00F910BE">
      <w:pPr>
        <w:pStyle w:val="ListParagraph"/>
        <w:rPr>
          <w:b/>
          <w:color w:val="000000"/>
          <w:u w:val="single"/>
          <w:lang w:val="de-DE"/>
        </w:rPr>
      </w:pPr>
      <w:r w:rsidRPr="00F910BE">
        <w:rPr>
          <w:b/>
          <w:color w:val="000000"/>
          <w:u w:val="single"/>
        </w:rPr>
        <w:t xml:space="preserve">V CELOTI IZPOLNITE SPLETNI OBRAZEC. </w:t>
      </w:r>
      <w:r w:rsidRPr="00F910BE">
        <w:rPr>
          <w:b/>
          <w:color w:val="000000"/>
          <w:u w:val="single"/>
          <w:lang w:val="de-DE"/>
        </w:rPr>
        <w:t xml:space="preserve">PO PREJEMU PODATKOV VAS BOMO KONTAKTIRALI. </w:t>
      </w:r>
    </w:p>
    <w:p w14:paraId="5DA5D322" w14:textId="77777777" w:rsidR="00155D3E" w:rsidRDefault="00986732">
      <w:r>
        <w:rPr>
          <w:color w:val="000000"/>
        </w:rPr>
        <w:t>VLAGATELJ (</w:t>
      </w:r>
      <w:proofErr w:type="spellStart"/>
      <w:r>
        <w:rPr>
          <w:color w:val="000000"/>
        </w:rPr>
        <w:t>vaši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kontaktni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podatki</w:t>
      </w:r>
      <w:proofErr w:type="spellEnd"/>
      <w:r>
        <w:rPr>
          <w:color w:val="000000"/>
        </w:rPr>
        <w:t xml:space="preserve">): 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160"/>
        <w:gridCol w:w="7162"/>
      </w:tblGrid>
      <w:tr w:rsidR="00AC3AA7" w14:paraId="72F04964" w14:textId="77777777" w:rsidTr="00305EB4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A1B750" w14:textId="77777777" w:rsidR="00AC3AA7" w:rsidRDefault="00AC3AA7">
            <w:r>
              <w:rPr>
                <w:color w:val="000000"/>
              </w:rPr>
              <w:t xml:space="preserve">Ime in </w:t>
            </w:r>
            <w:proofErr w:type="spellStart"/>
            <w:r>
              <w:rPr>
                <w:color w:val="000000"/>
              </w:rPr>
              <w:t>priimek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024A7D" w14:textId="77777777" w:rsidR="00AC3AA7" w:rsidRDefault="00AC3AA7"/>
        </w:tc>
      </w:tr>
      <w:tr w:rsidR="00AC3AA7" w14:paraId="5B707BB3" w14:textId="77777777" w:rsidTr="00305EB4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3C7313" w14:textId="77777777" w:rsidR="00AC3AA7" w:rsidRDefault="00AC3AA7">
            <w:proofErr w:type="spellStart"/>
            <w:r>
              <w:rPr>
                <w:color w:val="000000"/>
              </w:rPr>
              <w:t>Telefon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1756FA" w14:textId="77777777" w:rsidR="00AC3AA7" w:rsidRDefault="00AC3AA7"/>
        </w:tc>
      </w:tr>
      <w:tr w:rsidR="00AC3AA7" w14:paraId="4DB3C99A" w14:textId="77777777" w:rsidTr="00305EB4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467BCA" w14:textId="77777777" w:rsidR="00AC3AA7" w:rsidRDefault="00AC3AA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Elektronski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naslov</w:t>
            </w:r>
            <w:proofErr w:type="spellEnd"/>
            <w:r>
              <w:rPr>
                <w:color w:val="000000"/>
              </w:rPr>
              <w:t xml:space="preserve">: 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07AE39" w14:textId="77777777" w:rsidR="00AC3AA7" w:rsidRDefault="00AC3AA7"/>
        </w:tc>
      </w:tr>
    </w:tbl>
    <w:p w14:paraId="0549ED65" w14:textId="77777777" w:rsidR="00155D3E" w:rsidRDefault="00155D3E"/>
    <w:p w14:paraId="0024E402" w14:textId="77777777" w:rsidR="00155D3E" w:rsidRDefault="00986732">
      <w:r>
        <w:rPr>
          <w:color w:val="000000"/>
        </w:rPr>
        <w:t xml:space="preserve">UPNIK: 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880"/>
        <w:gridCol w:w="6442"/>
      </w:tblGrid>
      <w:tr w:rsidR="00AC3AA7" w14:paraId="6AC5DF9D" w14:textId="77777777" w:rsidTr="00305EB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14:paraId="224BC991" w14:textId="77777777" w:rsidR="00AC3AA7" w:rsidRDefault="00AC3AA7">
            <w:proofErr w:type="spellStart"/>
            <w:r>
              <w:rPr>
                <w:color w:val="000000"/>
              </w:rPr>
              <w:t>Naziv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priimek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naslov</w:t>
            </w:r>
            <w:proofErr w:type="spellEnd"/>
            <w:r>
              <w:rPr>
                <w:color w:val="000000"/>
              </w:rPr>
              <w:t xml:space="preserve"> :</w:t>
            </w:r>
          </w:p>
        </w:tc>
        <w:tc>
          <w:tcPr>
            <w:tcW w:w="6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14:paraId="508072ED" w14:textId="77777777" w:rsidR="00AC3AA7" w:rsidRDefault="00AC3AA7"/>
        </w:tc>
      </w:tr>
      <w:tr w:rsidR="00AC3AA7" w14:paraId="0D46631B" w14:textId="77777777" w:rsidTr="00305EB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14:paraId="44206AFE" w14:textId="77777777" w:rsidR="00AC3AA7" w:rsidRDefault="00AC3AA7">
            <w:proofErr w:type="spellStart"/>
            <w:r>
              <w:rPr>
                <w:color w:val="000000"/>
              </w:rPr>
              <w:t>Davčna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št</w:t>
            </w:r>
            <w:proofErr w:type="spellEnd"/>
            <w:r>
              <w:rPr>
                <w:color w:val="000000"/>
              </w:rPr>
              <w:t xml:space="preserve">.: </w:t>
            </w:r>
          </w:p>
        </w:tc>
        <w:tc>
          <w:tcPr>
            <w:tcW w:w="6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14:paraId="2AB56DEA" w14:textId="77777777" w:rsidR="00AC3AA7" w:rsidRDefault="00AC3AA7">
            <w:r>
              <w:rPr>
                <w:color w:val="000000"/>
              </w:rPr>
              <w:t xml:space="preserve">                                                </w:t>
            </w:r>
          </w:p>
        </w:tc>
      </w:tr>
      <w:tr w:rsidR="00AC3AA7" w14:paraId="66256E3A" w14:textId="77777777" w:rsidTr="00305EB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14:paraId="6054C605" w14:textId="77777777" w:rsidR="00AC3AA7" w:rsidRDefault="00AC3AA7">
            <w:proofErr w:type="spellStart"/>
            <w:r>
              <w:rPr>
                <w:color w:val="000000"/>
              </w:rPr>
              <w:t>Matična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št</w:t>
            </w:r>
            <w:proofErr w:type="spellEnd"/>
            <w:r>
              <w:rPr>
                <w:color w:val="000000"/>
              </w:rPr>
              <w:t>.:</w:t>
            </w:r>
          </w:p>
        </w:tc>
        <w:tc>
          <w:tcPr>
            <w:tcW w:w="6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14:paraId="2F3D8509" w14:textId="77777777" w:rsidR="00AC3AA7" w:rsidRDefault="00AC3AA7"/>
        </w:tc>
      </w:tr>
    </w:tbl>
    <w:p w14:paraId="45029D9B" w14:textId="77777777" w:rsidR="00155D3E" w:rsidRDefault="00155D3E"/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C3AA7" w14:paraId="142734F1" w14:textId="77777777" w:rsidTr="00305EB4">
        <w:tc>
          <w:tcPr>
            <w:tcW w:w="9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14:paraId="10652ACA" w14:textId="77777777" w:rsidR="00AC3AA7" w:rsidRPr="00AC3AA7" w:rsidRDefault="00AC3AA7">
            <w:pPr>
              <w:rPr>
                <w:b/>
              </w:rPr>
            </w:pPr>
            <w:proofErr w:type="spellStart"/>
            <w:r w:rsidRPr="00AC3AA7">
              <w:rPr>
                <w:b/>
                <w:color w:val="000000"/>
              </w:rPr>
              <w:t>Vaš</w:t>
            </w:r>
            <w:proofErr w:type="spellEnd"/>
            <w:r w:rsidRPr="00AC3AA7">
              <w:rPr>
                <w:b/>
                <w:color w:val="000000"/>
              </w:rPr>
              <w:t xml:space="preserve"> TRR: </w:t>
            </w:r>
          </w:p>
        </w:tc>
      </w:tr>
    </w:tbl>
    <w:p w14:paraId="3F26C5D0" w14:textId="77777777" w:rsidR="00155D3E" w:rsidRDefault="00155D3E"/>
    <w:p w14:paraId="4D7F823F" w14:textId="77777777" w:rsidR="00155D3E" w:rsidRDefault="00986732">
      <w:r>
        <w:rPr>
          <w:color w:val="000000"/>
        </w:rPr>
        <w:t xml:space="preserve">DOLŽNIK : </w:t>
      </w:r>
    </w:p>
    <w:tbl>
      <w:tblPr>
        <w:tblW w:w="9310" w:type="dxa"/>
        <w:tblLook w:val="04A0" w:firstRow="1" w:lastRow="0" w:firstColumn="1" w:lastColumn="0" w:noHBand="0" w:noVBand="1"/>
      </w:tblPr>
      <w:tblGrid>
        <w:gridCol w:w="3085"/>
        <w:gridCol w:w="6225"/>
      </w:tblGrid>
      <w:tr w:rsidR="00AC3AA7" w14:paraId="5AE05D11" w14:textId="77777777" w:rsidTr="00305EB4">
        <w:trPr>
          <w:trHeight w:val="77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2FB481E1" w14:textId="77777777" w:rsidR="00AC3AA7" w:rsidRDefault="00AC3AA7">
            <w:proofErr w:type="spellStart"/>
            <w:r>
              <w:rPr>
                <w:color w:val="000000"/>
              </w:rPr>
              <w:t>Naziv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ime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priimek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naslov</w:t>
            </w:r>
            <w:proofErr w:type="spellEnd"/>
          </w:p>
        </w:tc>
        <w:tc>
          <w:tcPr>
            <w:tcW w:w="6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3AE76A28" w14:textId="77777777" w:rsidR="00AC3AA7" w:rsidRDefault="00AC3AA7"/>
        </w:tc>
      </w:tr>
      <w:tr w:rsidR="00AC3AA7" w14:paraId="4A317ED4" w14:textId="77777777" w:rsidTr="00305EB4">
        <w:trPr>
          <w:trHeight w:val="494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6C5F3B87" w14:textId="77777777" w:rsidR="00AC3AA7" w:rsidRDefault="00AC3AA7">
            <w:proofErr w:type="spellStart"/>
            <w:r>
              <w:rPr>
                <w:color w:val="000000"/>
              </w:rPr>
              <w:t>Davčna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št</w:t>
            </w:r>
            <w:proofErr w:type="spellEnd"/>
            <w:r>
              <w:rPr>
                <w:color w:val="000000"/>
              </w:rPr>
              <w:t xml:space="preserve">.: </w:t>
            </w:r>
          </w:p>
        </w:tc>
        <w:tc>
          <w:tcPr>
            <w:tcW w:w="6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1C7B8888" w14:textId="77777777" w:rsidR="00AC3AA7" w:rsidRDefault="00AC3AA7"/>
        </w:tc>
      </w:tr>
      <w:tr w:rsidR="00AC3AA7" w14:paraId="4EBB6149" w14:textId="77777777" w:rsidTr="00305EB4">
        <w:trPr>
          <w:trHeight w:val="494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67DB7869" w14:textId="77777777" w:rsidR="00AC3AA7" w:rsidRDefault="00AC3AA7">
            <w:proofErr w:type="spellStart"/>
            <w:r>
              <w:rPr>
                <w:color w:val="000000"/>
              </w:rPr>
              <w:t>Matična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št</w:t>
            </w:r>
            <w:proofErr w:type="spellEnd"/>
            <w:r>
              <w:rPr>
                <w:color w:val="000000"/>
              </w:rPr>
              <w:t>.:</w:t>
            </w:r>
          </w:p>
        </w:tc>
        <w:tc>
          <w:tcPr>
            <w:tcW w:w="6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69A73579" w14:textId="77777777" w:rsidR="00AC3AA7" w:rsidRDefault="00AC3AA7"/>
        </w:tc>
      </w:tr>
    </w:tbl>
    <w:p w14:paraId="059010CE" w14:textId="77777777" w:rsidR="00155D3E" w:rsidRDefault="00155D3E"/>
    <w:p w14:paraId="02E155CD" w14:textId="77777777" w:rsidR="00155D3E" w:rsidRDefault="00986732">
      <w:r>
        <w:rPr>
          <w:color w:val="000000"/>
        </w:rPr>
        <w:t xml:space="preserve">PREDLAGANA IZVRŠBA : </w:t>
      </w:r>
    </w:p>
    <w:p w14:paraId="19A55E56" w14:textId="116C868A" w:rsidR="00155D3E" w:rsidRDefault="00986732">
      <w:pPr>
        <w:rPr>
          <w:color w:val="000000"/>
          <w:lang w:val="de-DE"/>
        </w:rPr>
      </w:pPr>
      <w:r w:rsidRPr="00B06F74">
        <w:rPr>
          <w:color w:val="000000"/>
          <w:lang w:val="de-DE"/>
        </w:rPr>
        <w:lastRenderedPageBreak/>
        <w:t xml:space="preserve">Denarna sredstva pri banki dolžnika –  </w:t>
      </w:r>
      <w:r w:rsidR="00B06F74" w:rsidRPr="00B06F74">
        <w:rPr>
          <w:color w:val="000000"/>
          <w:lang w:val="de-DE"/>
        </w:rPr>
        <w:t>d</w:t>
      </w:r>
      <w:r w:rsidR="00B06F74">
        <w:rPr>
          <w:color w:val="000000"/>
          <w:lang w:val="de-DE"/>
        </w:rPr>
        <w:t>a/ne</w:t>
      </w:r>
    </w:p>
    <w:p w14:paraId="036755E3" w14:textId="1D9955DF" w:rsidR="00B06F74" w:rsidRPr="00B06F74" w:rsidRDefault="00B06F74">
      <w:pPr>
        <w:rPr>
          <w:color w:val="000000"/>
          <w:lang w:val="de-DE"/>
        </w:rPr>
      </w:pPr>
      <w:r>
        <w:rPr>
          <w:color w:val="000000"/>
          <w:lang w:val="de-DE"/>
        </w:rPr>
        <w:t>Plača – da/ne</w:t>
      </w:r>
    </w:p>
    <w:p w14:paraId="08AD6A51" w14:textId="528E2291" w:rsidR="00B06F74" w:rsidRPr="00B06F74" w:rsidRDefault="00B06F74">
      <w:pPr>
        <w:rPr>
          <w:color w:val="000000"/>
          <w:lang w:val="de-DE"/>
        </w:rPr>
      </w:pPr>
      <w:r w:rsidRPr="00B06F74">
        <w:rPr>
          <w:color w:val="000000"/>
          <w:lang w:val="de-DE"/>
        </w:rPr>
        <w:t>Premičnine – da/ne</w:t>
      </w:r>
    </w:p>
    <w:p w14:paraId="38AE405E" w14:textId="68B73B33" w:rsidR="00B06F74" w:rsidRDefault="00B06F74">
      <w:pPr>
        <w:rPr>
          <w:color w:val="000000"/>
          <w:lang w:val="de-DE"/>
        </w:rPr>
      </w:pPr>
      <w:r w:rsidRPr="00B06F74">
        <w:rPr>
          <w:color w:val="000000"/>
          <w:lang w:val="de-DE"/>
        </w:rPr>
        <w:t>Nepremičnine – da/ne</w:t>
      </w:r>
    </w:p>
    <w:p w14:paraId="32EE8840" w14:textId="15A8B1DF" w:rsidR="00B06F74" w:rsidRPr="00B06F74" w:rsidRDefault="00B06F74">
      <w:pPr>
        <w:rPr>
          <w:color w:val="000000"/>
          <w:lang w:val="de-DE"/>
        </w:rPr>
      </w:pPr>
      <w:r>
        <w:rPr>
          <w:color w:val="000000"/>
          <w:lang w:val="de-DE"/>
        </w:rPr>
        <w:t>Drugo</w:t>
      </w:r>
    </w:p>
    <w:p w14:paraId="32521020" w14:textId="77777777" w:rsidR="00155D3E" w:rsidRPr="00B06F74" w:rsidRDefault="00155D3E">
      <w:pPr>
        <w:rPr>
          <w:lang w:val="de-DE"/>
        </w:rPr>
      </w:pPr>
    </w:p>
    <w:p w14:paraId="11417684" w14:textId="6C07C698" w:rsidR="00AC3AA7" w:rsidRPr="00AC3AA7" w:rsidRDefault="00986732" w:rsidP="00AC3AA7">
      <w:pPr>
        <w:rPr>
          <w:b/>
          <w:bCs/>
          <w:color w:val="000000"/>
          <w:lang w:val="sl-SI"/>
        </w:rPr>
      </w:pPr>
      <w:r w:rsidRPr="00B06F74">
        <w:rPr>
          <w:color w:val="000000"/>
          <w:lang w:val="de-DE"/>
        </w:rPr>
        <w:t xml:space="preserve">OZNAKA ZAHTEVKA (ponavadi </w:t>
      </w:r>
      <w:r w:rsidRPr="00B06F74">
        <w:rPr>
          <w:b/>
          <w:bCs/>
          <w:color w:val="000000"/>
          <w:lang w:val="de-DE"/>
        </w:rPr>
        <w:t>račun</w:t>
      </w:r>
      <w:r w:rsidR="00AC3AA7">
        <w:rPr>
          <w:color w:val="000000"/>
          <w:lang w:val="sl-SI"/>
        </w:rPr>
        <w:t xml:space="preserve">, lahko tudi </w:t>
      </w:r>
      <w:r w:rsidR="00AC3AA7" w:rsidRPr="00AC3AA7">
        <w:rPr>
          <w:b/>
          <w:bCs/>
          <w:color w:val="000000"/>
          <w:lang w:val="sl-SI"/>
        </w:rPr>
        <w:t>Izpisek iz poslovnih knjig</w:t>
      </w:r>
      <w:r w:rsidR="00AC3AA7" w:rsidRPr="00AC3AA7">
        <w:rPr>
          <w:color w:val="000000"/>
          <w:lang w:val="sl-SI"/>
        </w:rPr>
        <w:t>, potrjen s strani odgovorne osebe</w:t>
      </w:r>
      <w:r w:rsidR="00672242">
        <w:rPr>
          <w:color w:val="000000"/>
          <w:lang w:val="sl-SI"/>
        </w:rPr>
        <w:t xml:space="preserve">, pravnomočen izvršilni naslov </w:t>
      </w:r>
      <w:r w:rsidR="00B06F74">
        <w:rPr>
          <w:color w:val="000000"/>
          <w:lang w:val="sl-SI"/>
        </w:rPr>
        <w:t>ali drugo</w:t>
      </w:r>
      <w:r w:rsidR="00AC3AA7">
        <w:rPr>
          <w:color w:val="000000"/>
          <w:lang w:val="sl-SI"/>
        </w:rPr>
        <w:t>:</w:t>
      </w:r>
    </w:p>
    <w:p w14:paraId="176C6618" w14:textId="77777777" w:rsidR="00155D3E" w:rsidRPr="00AC3AA7" w:rsidRDefault="00AC3AA7">
      <w:pPr>
        <w:rPr>
          <w:b/>
        </w:rPr>
      </w:pPr>
      <w:r w:rsidRPr="00AC3AA7">
        <w:rPr>
          <w:b/>
          <w:color w:val="000000"/>
          <w:highlight w:val="lightGray"/>
        </w:rPr>
        <w:t>VSAK RAČUN/ LISTINO NAVEDITE POSEBEJ!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5"/>
        <w:gridCol w:w="2086"/>
        <w:gridCol w:w="1994"/>
        <w:gridCol w:w="2032"/>
        <w:gridCol w:w="1927"/>
      </w:tblGrid>
      <w:tr w:rsidR="00AC3AA7" w14:paraId="5CE9FE2A" w14:textId="77777777" w:rsidTr="00AC3AA7">
        <w:trPr>
          <w:trHeight w:val="109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956CC7" w14:textId="77777777" w:rsidR="00AC3AA7" w:rsidRDefault="00AC3AA7">
            <w:pPr>
              <w:rPr>
                <w:color w:val="000000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7AE1C3" w14:textId="77777777" w:rsidR="00AC3AA7" w:rsidRDefault="00AC3AA7" w:rsidP="00AC3AA7">
            <w:proofErr w:type="spellStart"/>
            <w:r>
              <w:rPr>
                <w:color w:val="000000"/>
              </w:rPr>
              <w:t>Številka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računa</w:t>
            </w:r>
            <w:proofErr w:type="spellEnd"/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33DD03" w14:textId="77777777" w:rsidR="00AC3AA7" w:rsidRDefault="00AC3AA7" w:rsidP="00AC3AA7">
            <w:r>
              <w:rPr>
                <w:color w:val="000000"/>
              </w:rPr>
              <w:t xml:space="preserve">Datum </w:t>
            </w:r>
            <w:proofErr w:type="spellStart"/>
            <w:r>
              <w:rPr>
                <w:color w:val="000000"/>
              </w:rPr>
              <w:t>izdaje</w:t>
            </w:r>
            <w:proofErr w:type="spellEnd"/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B2C0DC" w14:textId="77777777" w:rsidR="00AC3AA7" w:rsidRDefault="00AC3AA7" w:rsidP="00AC3AA7">
            <w:proofErr w:type="spellStart"/>
            <w:r>
              <w:rPr>
                <w:color w:val="000000"/>
              </w:rPr>
              <w:t>Zapadlost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računa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9DB308" w14:textId="77777777" w:rsidR="00AC3AA7" w:rsidRDefault="00AC3AA7" w:rsidP="00AC3AA7">
            <w:proofErr w:type="spellStart"/>
            <w:r>
              <w:rPr>
                <w:color w:val="000000"/>
              </w:rPr>
              <w:t>Znesek</w:t>
            </w:r>
            <w:proofErr w:type="spellEnd"/>
            <w:r>
              <w:rPr>
                <w:color w:val="000000"/>
              </w:rPr>
              <w:t xml:space="preserve"> (v EUR)</w:t>
            </w:r>
          </w:p>
        </w:tc>
      </w:tr>
      <w:tr w:rsidR="00AC3AA7" w14:paraId="6F563599" w14:textId="77777777" w:rsidTr="00AC3AA7">
        <w:trPr>
          <w:trHeight w:val="50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C87D4F" w14:textId="77777777" w:rsidR="00AC3AA7" w:rsidRDefault="00AC3AA7">
            <w:r>
              <w:t>1.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7BF055" w14:textId="77777777" w:rsidR="00AC3AA7" w:rsidRDefault="00AC3AA7"/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BF9BF0" w14:textId="77777777" w:rsidR="00AC3AA7" w:rsidRDefault="00AC3AA7"/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CDFC5C" w14:textId="77777777" w:rsidR="00AC3AA7" w:rsidRDefault="00AC3AA7"/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574747" w14:textId="77777777" w:rsidR="00AC3AA7" w:rsidRDefault="00AC3AA7"/>
        </w:tc>
      </w:tr>
      <w:tr w:rsidR="00AC3AA7" w14:paraId="5BD718D5" w14:textId="77777777" w:rsidTr="00AC3AA7">
        <w:trPr>
          <w:trHeight w:val="493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53215F" w14:textId="77777777" w:rsidR="00AC3AA7" w:rsidRDefault="00AC3AA7">
            <w:r>
              <w:t>2.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341DD7" w14:textId="77777777" w:rsidR="00AC3AA7" w:rsidRDefault="00AC3AA7"/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69A344" w14:textId="77777777" w:rsidR="00AC3AA7" w:rsidRDefault="00AC3AA7"/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A9193B" w14:textId="77777777" w:rsidR="00AC3AA7" w:rsidRDefault="00AC3AA7"/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39C8BE" w14:textId="77777777" w:rsidR="00AC3AA7" w:rsidRDefault="00AC3AA7"/>
        </w:tc>
      </w:tr>
      <w:tr w:rsidR="00AC3AA7" w14:paraId="478F0268" w14:textId="77777777" w:rsidTr="00AC3AA7">
        <w:trPr>
          <w:trHeight w:val="50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E08E4D" w14:textId="77777777" w:rsidR="00AC3AA7" w:rsidRDefault="00AC3AA7">
            <w:r>
              <w:t>3.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C00187" w14:textId="77777777" w:rsidR="00AC3AA7" w:rsidRDefault="00AC3AA7"/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0784EA" w14:textId="77777777" w:rsidR="00AC3AA7" w:rsidRDefault="00AC3AA7"/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82DBFF" w14:textId="77777777" w:rsidR="00AC3AA7" w:rsidRDefault="00AC3AA7"/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3EC16C" w14:textId="77777777" w:rsidR="00AC3AA7" w:rsidRDefault="00AC3AA7"/>
        </w:tc>
      </w:tr>
      <w:tr w:rsidR="00AC3AA7" w14:paraId="0906E695" w14:textId="77777777" w:rsidTr="00AC3AA7">
        <w:trPr>
          <w:trHeight w:val="50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5C3622" w14:textId="77777777" w:rsidR="00AC3AA7" w:rsidRDefault="00AC3AA7">
            <w:r>
              <w:t>4.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9594D5" w14:textId="77777777" w:rsidR="00AC3AA7" w:rsidRDefault="00AC3AA7"/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7BB175" w14:textId="77777777" w:rsidR="00AC3AA7" w:rsidRDefault="00AC3AA7"/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539591" w14:textId="77777777" w:rsidR="00AC3AA7" w:rsidRDefault="00AC3AA7"/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9DC121" w14:textId="77777777" w:rsidR="00AC3AA7" w:rsidRDefault="00AC3AA7"/>
        </w:tc>
      </w:tr>
      <w:tr w:rsidR="00AC3AA7" w14:paraId="00EE541A" w14:textId="77777777" w:rsidTr="00AC3AA7">
        <w:trPr>
          <w:trHeight w:val="493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C8A291" w14:textId="77777777" w:rsidR="00AC3AA7" w:rsidRDefault="00AC3AA7">
            <w:r>
              <w:t>5.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11769B" w14:textId="77777777" w:rsidR="00AC3AA7" w:rsidRDefault="00AC3AA7"/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0001A8" w14:textId="77777777" w:rsidR="00AC3AA7" w:rsidRDefault="00AC3AA7"/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4C72DB" w14:textId="77777777" w:rsidR="00AC3AA7" w:rsidRDefault="00AC3AA7"/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DF19D1" w14:textId="77777777" w:rsidR="00AC3AA7" w:rsidRDefault="00AC3AA7"/>
        </w:tc>
      </w:tr>
      <w:tr w:rsidR="00AC3AA7" w14:paraId="31103243" w14:textId="77777777" w:rsidTr="00AC3AA7">
        <w:trPr>
          <w:trHeight w:val="50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1D0F82" w14:textId="77777777" w:rsidR="00AC3AA7" w:rsidRDefault="00AC3AA7">
            <w:r>
              <w:t>6.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E8D28F" w14:textId="77777777" w:rsidR="00AC3AA7" w:rsidRDefault="00AC3AA7"/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E27F34" w14:textId="77777777" w:rsidR="00AC3AA7" w:rsidRDefault="00AC3AA7"/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36E421" w14:textId="77777777" w:rsidR="00AC3AA7" w:rsidRDefault="00AC3AA7"/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DA9197" w14:textId="77777777" w:rsidR="00AC3AA7" w:rsidRDefault="00AC3AA7"/>
        </w:tc>
      </w:tr>
    </w:tbl>
    <w:p w14:paraId="5564F71A" w14:textId="77777777" w:rsidR="00155D3E" w:rsidRDefault="00155D3E"/>
    <w:p w14:paraId="7314AFCF" w14:textId="5A5FB861" w:rsidR="00155D3E" w:rsidRDefault="00B06F74">
      <w:proofErr w:type="spellStart"/>
      <w:r>
        <w:t>Zahtevam</w:t>
      </w:r>
      <w:proofErr w:type="spellEnd"/>
      <w:r>
        <w:t xml:space="preserve"> </w:t>
      </w:r>
      <w:proofErr w:type="spellStart"/>
      <w:r>
        <w:t>povrnitev</w:t>
      </w:r>
      <w:proofErr w:type="spellEnd"/>
      <w:r>
        <w:t xml:space="preserve"> </w:t>
      </w:r>
      <w:proofErr w:type="spellStart"/>
      <w:r>
        <w:t>stroškov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dolžnika</w:t>
      </w:r>
      <w:proofErr w:type="spellEnd"/>
      <w:r>
        <w:t xml:space="preserve"> – da/ne</w:t>
      </w:r>
    </w:p>
    <w:p w14:paraId="7BA99447" w14:textId="77777777" w:rsidR="00155D3E" w:rsidRPr="00305EB4" w:rsidRDefault="00305EB4" w:rsidP="00305EB4">
      <w:pPr>
        <w:shd w:val="clear" w:color="auto" w:fill="C6D9F1" w:themeFill="text2" w:themeFillTint="33"/>
        <w:rPr>
          <w:b/>
          <w:u w:val="single"/>
        </w:rPr>
      </w:pPr>
      <w:r w:rsidRPr="00305EB4">
        <w:rPr>
          <w:b/>
          <w:color w:val="000000"/>
          <w:u w:val="single"/>
        </w:rPr>
        <w:t xml:space="preserve">IZPOLNJEN OBRAZEC KOT PRIPONKO POŠLJITE NA </w:t>
      </w:r>
      <w:r w:rsidRPr="00305EB4">
        <w:rPr>
          <w:b/>
          <w:color w:val="000000"/>
          <w:u w:val="single"/>
          <w:shd w:val="clear" w:color="auto" w:fill="C6D9F1" w:themeFill="text2" w:themeFillTint="33"/>
        </w:rPr>
        <w:t>IZTERJAVA@URALTA.SI</w:t>
      </w:r>
    </w:p>
    <w:p w14:paraId="33AA6034" w14:textId="77777777" w:rsidR="00155D3E" w:rsidRDefault="00155D3E"/>
    <w:sectPr w:rsidR="00155D3E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5CBEC" w14:textId="77777777" w:rsidR="00285E33" w:rsidRDefault="00285E33">
      <w:pPr>
        <w:spacing w:after="0" w:line="240" w:lineRule="auto"/>
      </w:pPr>
      <w:r>
        <w:separator/>
      </w:r>
    </w:p>
  </w:endnote>
  <w:endnote w:type="continuationSeparator" w:id="0">
    <w:p w14:paraId="1795C50B" w14:textId="77777777" w:rsidR="00285E33" w:rsidRDefault="0028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B5E15" w14:textId="77777777" w:rsidR="00285E33" w:rsidRDefault="00285E33">
      <w:pPr>
        <w:spacing w:after="0" w:line="240" w:lineRule="auto"/>
      </w:pPr>
      <w:r>
        <w:separator/>
      </w:r>
    </w:p>
  </w:footnote>
  <w:footnote w:type="continuationSeparator" w:id="0">
    <w:p w14:paraId="70E756FB" w14:textId="77777777" w:rsidR="00285E33" w:rsidRDefault="0028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F4C7" w14:textId="77777777" w:rsidR="00155D3E" w:rsidRDefault="00986732" w:rsidP="00305EB4">
    <w:pPr>
      <w:pStyle w:val="Header"/>
      <w:jc w:val="center"/>
    </w:pPr>
    <w:r>
      <w:rPr>
        <w:noProof/>
        <w:lang w:val="sl-SI" w:eastAsia="sl-SI"/>
      </w:rPr>
      <w:drawing>
        <wp:inline distT="0" distB="0" distL="0" distR="0" wp14:anchorId="75821E9F" wp14:editId="1BDDA849">
          <wp:extent cx="1280160" cy="53126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alta-logo-200px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0160" cy="531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AA395B" w14:textId="77777777" w:rsidR="00155D3E" w:rsidRDefault="00986732" w:rsidP="00305EB4">
    <w:pPr>
      <w:jc w:val="center"/>
    </w:pPr>
    <w:r>
      <w:rPr>
        <w:color w:val="000000"/>
        <w:sz w:val="18"/>
      </w:rPr>
      <w:t>Uralta d.o.o.</w:t>
    </w:r>
    <w:r>
      <w:rPr>
        <w:color w:val="000000"/>
        <w:sz w:val="18"/>
      </w:rPr>
      <w:br/>
      <w:t>izterjava@uralta.si</w:t>
    </w:r>
    <w:r>
      <w:rPr>
        <w:color w:val="000000"/>
        <w:sz w:val="18"/>
      </w:rPr>
      <w:br/>
      <w:t>070 532 072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0" style="width:0;height:1.5pt" o:hralign="center" o:bullet="t" o:hrstd="t" o:hr="t" fillcolor="#a0a0a0" stroked="f"/>
    </w:pict>
  </w:numPicBullet>
  <w:numPicBullet w:numPicBulletId="1">
    <w:pict>
      <v:rect id="_x0000_i1031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2B2095"/>
    <w:multiLevelType w:val="multilevel"/>
    <w:tmpl w:val="609A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B505AE"/>
    <w:multiLevelType w:val="hybridMultilevel"/>
    <w:tmpl w:val="19A0714E"/>
    <w:lvl w:ilvl="0" w:tplc="2E6432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D431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54CF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A25C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E882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C2D7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1CAA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863B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6432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1BE14AD"/>
    <w:multiLevelType w:val="multilevel"/>
    <w:tmpl w:val="AD760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2284181">
    <w:abstractNumId w:val="8"/>
  </w:num>
  <w:num w:numId="2" w16cid:durableId="2104523579">
    <w:abstractNumId w:val="6"/>
  </w:num>
  <w:num w:numId="3" w16cid:durableId="761685023">
    <w:abstractNumId w:val="5"/>
  </w:num>
  <w:num w:numId="4" w16cid:durableId="346367050">
    <w:abstractNumId w:val="4"/>
  </w:num>
  <w:num w:numId="5" w16cid:durableId="185603292">
    <w:abstractNumId w:val="7"/>
  </w:num>
  <w:num w:numId="6" w16cid:durableId="1353605604">
    <w:abstractNumId w:val="3"/>
  </w:num>
  <w:num w:numId="7" w16cid:durableId="704988183">
    <w:abstractNumId w:val="2"/>
  </w:num>
  <w:num w:numId="8" w16cid:durableId="1691907104">
    <w:abstractNumId w:val="1"/>
  </w:num>
  <w:num w:numId="9" w16cid:durableId="2019845244">
    <w:abstractNumId w:val="0"/>
  </w:num>
  <w:num w:numId="10" w16cid:durableId="719285104">
    <w:abstractNumId w:val="9"/>
  </w:num>
  <w:num w:numId="11" w16cid:durableId="345375353">
    <w:abstractNumId w:val="11"/>
  </w:num>
  <w:num w:numId="12" w16cid:durableId="14668527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188C"/>
    <w:rsid w:val="00034616"/>
    <w:rsid w:val="0006063C"/>
    <w:rsid w:val="001036B6"/>
    <w:rsid w:val="0015074B"/>
    <w:rsid w:val="00155D3E"/>
    <w:rsid w:val="00285E33"/>
    <w:rsid w:val="0029639D"/>
    <w:rsid w:val="00305EB4"/>
    <w:rsid w:val="00326F90"/>
    <w:rsid w:val="0049685D"/>
    <w:rsid w:val="004A0612"/>
    <w:rsid w:val="00593846"/>
    <w:rsid w:val="005D7D51"/>
    <w:rsid w:val="00672242"/>
    <w:rsid w:val="0081305F"/>
    <w:rsid w:val="00986732"/>
    <w:rsid w:val="009B5A14"/>
    <w:rsid w:val="00A80855"/>
    <w:rsid w:val="00AA1D8D"/>
    <w:rsid w:val="00AC3AA7"/>
    <w:rsid w:val="00B06F74"/>
    <w:rsid w:val="00B47730"/>
    <w:rsid w:val="00CB0664"/>
    <w:rsid w:val="00F910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2992C7B"/>
  <w14:defaultImageDpi w14:val="300"/>
  <w15:docId w15:val="{2D1A4DE2-1799-4217-ABA3-40B33FFD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AC3A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54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lta.si/izterjava-terjate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5832B6-1F97-4639-B0CD-A0AD1DC62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Aljaž Sahornik</cp:lastModifiedBy>
  <cp:revision>2</cp:revision>
  <dcterms:created xsi:type="dcterms:W3CDTF">2025-11-10T08:24:00Z</dcterms:created>
  <dcterms:modified xsi:type="dcterms:W3CDTF">2025-11-10T08:24:00Z</dcterms:modified>
  <cp:category/>
</cp:coreProperties>
</file>